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465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Гонтарь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Юрия Юрьевича,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17.0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16.08.2024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Гонтарь Ю.Ю.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Гонтарь Юрия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465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0412365400665004652520108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7">
    <w:name w:val="cat-UserDefined grp-3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